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share    </w:t>
      </w:r>
      <w:r>
        <w:t xml:space="preserve">   Easter Monday    </w:t>
      </w:r>
      <w:r>
        <w:t xml:space="preserve">   Easter Sunday    </w:t>
      </w:r>
      <w:r>
        <w:t xml:space="preserve">   Good Friday    </w:t>
      </w:r>
      <w:r>
        <w:t xml:space="preserve">   hunt    </w:t>
      </w:r>
      <w:r>
        <w:t xml:space="preserve">   family    </w:t>
      </w:r>
      <w:r>
        <w:t xml:space="preserve">   gift    </w:t>
      </w:r>
      <w:r>
        <w:t xml:space="preserve">   chocolate    </w:t>
      </w:r>
      <w:r>
        <w:t xml:space="preserve">   chicks    </w:t>
      </w:r>
      <w:r>
        <w:t xml:space="preserve">   lambs    </w:t>
      </w:r>
      <w:r>
        <w:t xml:space="preserve">   eggs    </w:t>
      </w:r>
      <w:r>
        <w:t xml:space="preserve">   cross    </w:t>
      </w:r>
      <w:r>
        <w:t xml:space="preserve">   Christ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2021-10-11T05:51:51Z</dcterms:created>
  <dcterms:modified xsi:type="dcterms:W3CDTF">2021-10-11T05:51:51Z</dcterms:modified>
</cp:coreProperties>
</file>