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Easter baskets    </w:t>
      </w:r>
      <w:r>
        <w:t xml:space="preserve">   resurrection    </w:t>
      </w:r>
      <w:r>
        <w:t xml:space="preserve">   Palm Sunday    </w:t>
      </w:r>
      <w:r>
        <w:t xml:space="preserve">   marshmallows    </w:t>
      </w:r>
      <w:r>
        <w:t xml:space="preserve">   Jesus's tomb    </w:t>
      </w:r>
      <w:r>
        <w:t xml:space="preserve">   Easter Monday    </w:t>
      </w:r>
      <w:r>
        <w:t xml:space="preserve">   flowers    </w:t>
      </w:r>
      <w:r>
        <w:t xml:space="preserve">   chicks    </w:t>
      </w:r>
      <w:r>
        <w:t xml:space="preserve">   birth    </w:t>
      </w:r>
      <w:r>
        <w:t xml:space="preserve">   chocolate bunnys    </w:t>
      </w:r>
      <w:r>
        <w:t xml:space="preserve">   Spring    </w:t>
      </w:r>
      <w:r>
        <w:t xml:space="preserve">   Good Friday    </w:t>
      </w:r>
      <w:r>
        <w:t xml:space="preserve">   egg hunts    </w:t>
      </w:r>
      <w:r>
        <w:t xml:space="preserve">   the cross    </w:t>
      </w:r>
      <w:r>
        <w:t xml:space="preserve">   cadbury creme egg    </w:t>
      </w:r>
      <w:r>
        <w:t xml:space="preserve">   Easter bunny    </w:t>
      </w:r>
      <w:r>
        <w:t xml:space="preserve">   Easter egg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2021-10-11T05:51:57Z</dcterms:created>
  <dcterms:modified xsi:type="dcterms:W3CDTF">2021-10-11T05:51:57Z</dcterms:modified>
</cp:coreProperties>
</file>