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p>
      <w:pPr>
        <w:pStyle w:val="Questions"/>
      </w:pPr>
      <w:r>
        <w:t xml:space="preserve">1. R’BDSCUYA CRMIE GGE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NMII SGEG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HRBIT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CHSCIK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LEOTAHOCC IBSEUNN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RETEAS STAKEB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TESARE NYUNB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RATEES AODNMY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 GGE HTNUS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ERLSFWO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DGOO DFRAYI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OYIHADSL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SSJ’SEU OMTB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ASAMLORMWLHS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LPMA NYAUDS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RTOUCERRSIEN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GIPSNR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ETH ALST ESPPUR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2021-10-11T05:51:57Z</dcterms:created>
  <dcterms:modified xsi:type="dcterms:W3CDTF">2021-10-11T05:51:57Z</dcterms:modified>
</cp:coreProperties>
</file>