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hop    </w:t>
      </w:r>
      <w:r>
        <w:t xml:space="preserve">   candy    </w:t>
      </w:r>
      <w:r>
        <w:t xml:space="preserve">   paint    </w:t>
      </w:r>
      <w:r>
        <w:t xml:space="preserve">   color    </w:t>
      </w:r>
      <w:r>
        <w:t xml:space="preserve">   rabbit    </w:t>
      </w:r>
      <w:r>
        <w:t xml:space="preserve">   bunny    </w:t>
      </w:r>
      <w:r>
        <w:t xml:space="preserve">   design    </w:t>
      </w:r>
      <w:r>
        <w:t xml:space="preserve">   grass    </w:t>
      </w:r>
      <w:r>
        <w:t xml:space="preserve">   spring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2021-10-11T05:52:04Z</dcterms:created>
  <dcterms:modified xsi:type="dcterms:W3CDTF">2021-10-11T05:52:04Z</dcterms:modified>
</cp:coreProperties>
</file>