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HEAVEN    </w:t>
      </w:r>
      <w:r>
        <w:t xml:space="preserve">   DONKEY    </w:t>
      </w:r>
      <w:r>
        <w:t xml:space="preserve">   MARY    </w:t>
      </w:r>
      <w:r>
        <w:t xml:space="preserve">   ANGEL    </w:t>
      </w:r>
      <w:r>
        <w:t xml:space="preserve">   TOMB    </w:t>
      </w:r>
      <w:r>
        <w:t xml:space="preserve">   PALMSUNDAY    </w:t>
      </w:r>
      <w:r>
        <w:t xml:space="preserve">   COMMUNION    </w:t>
      </w:r>
      <w:r>
        <w:t xml:space="preserve">   PANCAKE    </w:t>
      </w:r>
      <w:r>
        <w:t xml:space="preserve">   ASHWEDNESDAY    </w:t>
      </w:r>
      <w:r>
        <w:t xml:space="preserve">   CROSS    </w:t>
      </w:r>
      <w:r>
        <w:t xml:space="preserve">   LENT    </w:t>
      </w:r>
      <w:r>
        <w:t xml:space="preserve">   HUNT    </w:t>
      </w:r>
      <w:r>
        <w:t xml:space="preserve">   SUNDAY    </w:t>
      </w:r>
      <w:r>
        <w:t xml:space="preserve">   PARADE    </w:t>
      </w:r>
      <w:r>
        <w:t xml:space="preserve">   BONNET    </w:t>
      </w:r>
      <w:r>
        <w:t xml:space="preserve">   TRADITION    </w:t>
      </w:r>
      <w:r>
        <w:t xml:space="preserve">   CELEBRATION    </w:t>
      </w:r>
      <w:r>
        <w:t xml:space="preserve">   FLOWERS    </w:t>
      </w:r>
      <w:r>
        <w:t xml:space="preserve">   HOLIDAY    </w:t>
      </w:r>
      <w:r>
        <w:t xml:space="preserve">   GOODFRIDAY    </w:t>
      </w:r>
      <w:r>
        <w:t xml:space="preserve">   BUNNY    </w:t>
      </w:r>
      <w:r>
        <w:t xml:space="preserve">   CHILDREN    </w:t>
      </w:r>
      <w:r>
        <w:t xml:space="preserve">   EASTER    </w:t>
      </w:r>
      <w:r>
        <w:t xml:space="preserve">   PASSOVER    </w:t>
      </w:r>
      <w:r>
        <w:t xml:space="preserve">   CRUCIFIXION    </w:t>
      </w:r>
      <w:r>
        <w:t xml:space="preserve">   CALVARY    </w:t>
      </w:r>
      <w:r>
        <w:t xml:space="preserve">   NAILS    </w:t>
      </w:r>
      <w:r>
        <w:t xml:space="preserve">   LAMB    </w:t>
      </w:r>
      <w:r>
        <w:t xml:space="preserve">   RISEN    </w:t>
      </w:r>
      <w:r>
        <w:t xml:space="preserve">   SACRIFICE    </w:t>
      </w:r>
      <w:r>
        <w:t xml:space="preserve">   APRIL    </w:t>
      </w:r>
      <w:r>
        <w:t xml:space="preserve">   DAFFODILS    </w:t>
      </w:r>
      <w:r>
        <w:t xml:space="preserve">   CHOCOLATE    </w:t>
      </w:r>
      <w:r>
        <w:t xml:space="preserve">   CHICK    </w:t>
      </w:r>
      <w:r>
        <w:t xml:space="preserve">   EGG    </w:t>
      </w:r>
      <w:r>
        <w:t xml:space="preserve">   APOSTLE    </w:t>
      </w:r>
      <w:r>
        <w:t xml:space="preserve">   PILATE    </w:t>
      </w:r>
      <w:r>
        <w:t xml:space="preserve">   JESUS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2021-10-11T05:52:09Z</dcterms:created>
  <dcterms:modified xsi:type="dcterms:W3CDTF">2021-10-11T05:52:09Z</dcterms:modified>
</cp:coreProperties>
</file>