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bunny    </w:t>
      </w:r>
      <w:r>
        <w:t xml:space="preserve">   chicks    </w:t>
      </w:r>
      <w:r>
        <w:t xml:space="preserve">   chocolate    </w:t>
      </w:r>
      <w:r>
        <w:t xml:space="preserve">   church    </w:t>
      </w:r>
      <w:r>
        <w:t xml:space="preserve">   CROSS    </w:t>
      </w:r>
      <w:r>
        <w:t xml:space="preserve">   daffodil    </w:t>
      </w:r>
      <w:r>
        <w:t xml:space="preserve">   easter bonnet    </w:t>
      </w:r>
      <w:r>
        <w:t xml:space="preserve">   easter egg    </w:t>
      </w:r>
      <w:r>
        <w:t xml:space="preserve">   Good Friday    </w:t>
      </w:r>
      <w:r>
        <w:t xml:space="preserve">   holiday    </w:t>
      </w:r>
      <w:r>
        <w:t xml:space="preserve">   holy    </w:t>
      </w:r>
      <w:r>
        <w:t xml:space="preserve">   jesus    </w:t>
      </w:r>
      <w:r>
        <w:t xml:space="preserve">   lamb    </w:t>
      </w:r>
      <w:r>
        <w:t xml:space="preserve">   Lent    </w:t>
      </w:r>
      <w:r>
        <w:t xml:space="preserve">   Palm Sunday    </w:t>
      </w:r>
      <w:r>
        <w:t xml:space="preserve">   religious    </w:t>
      </w:r>
      <w:r>
        <w:t xml:space="preserve">   resurrection    </w:t>
      </w:r>
      <w:r>
        <w:t xml:space="preserve">   risen    </w:t>
      </w:r>
      <w:r>
        <w:t xml:space="preserve">   Sacrifice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2021-10-11T05:52:12Z</dcterms:created>
  <dcterms:modified xsi:type="dcterms:W3CDTF">2021-10-11T05:52:12Z</dcterms:modified>
</cp:coreProperties>
</file>