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surprisingly released before Pontius Pilate sentenced Jesus to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is the Sunday before the resurrection called Palm Sunday? (7,4)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first person to see the risen Christ? (4,9)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Jesus died there was darkness in the land. How long did it last?  (5,4)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disciple cut off the ear of the high priest’s servant in an attempt to protect Jesus from being taken as a prisoner?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Jesus entered Jerusalem during what is known as His Triumphal Entry, what animal was He riding on?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Jewish feast which was being celebrated the week Christ was crucified?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times did Peter deny Christ after the abandoned the Lord? (5,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repentance Judas returned the money to the priests that he was given as the price of betrayal of the Lord and then did what? (6,7)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pieces of silver did Judas trade the life of Jesus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disciple cut off the ear of the high priest’s servant in an attempt to protect Jesus from being taken as a prisoner?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did Judas identify Jesus to the soldiers?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happened in the Temple as a sign that the death of Jesus had made way for the individual believer to approach God? (4,4)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2021-10-11T05:51:21Z</dcterms:created>
  <dcterms:modified xsi:type="dcterms:W3CDTF">2021-10-11T05:51:21Z</dcterms:modified>
</cp:coreProperties>
</file>