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RUTENOSCIRRE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JEUSS IS LVEAI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GAPYRIN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MBOT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CSLIESDIP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EILMACR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ICUFREICD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MAURESJEL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PLMA AYNSUD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OGOD RIADYF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CILNATBOERE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EDYNKO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APML LAESVE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ARSEET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NWCRO FO RSNHTO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2021-10-11T05:51:59Z</dcterms:created>
  <dcterms:modified xsi:type="dcterms:W3CDTF">2021-10-11T05:51:59Z</dcterms:modified>
</cp:coreProperties>
</file>