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hot cross buns    </w:t>
      </w:r>
      <w:r>
        <w:t xml:space="preserve">   crucifixion    </w:t>
      </w:r>
      <w:r>
        <w:t xml:space="preserve">   Good Friday    </w:t>
      </w:r>
      <w:r>
        <w:t xml:space="preserve">   Bendigo Easter Festival    </w:t>
      </w:r>
      <w:r>
        <w:t xml:space="preserve">   Sun Loong    </w:t>
      </w:r>
      <w:r>
        <w:t xml:space="preserve">   Easter parade    </w:t>
      </w:r>
      <w:r>
        <w:t xml:space="preserve">   Easter egg hunt    </w:t>
      </w:r>
      <w:r>
        <w:t xml:space="preserve">   Easter eggs    </w:t>
      </w:r>
      <w:r>
        <w:t xml:space="preserve">   Easter Bunny    </w:t>
      </w:r>
      <w:r>
        <w:t xml:space="preserve">   Easterbasket    </w:t>
      </w:r>
      <w:r>
        <w:t xml:space="preserve">   chocolatebunny    </w:t>
      </w:r>
      <w:r>
        <w:t xml:space="preserve">   Cadburyeggs    </w:t>
      </w:r>
      <w:r>
        <w:t xml:space="preserve">   bunnytrail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2021-10-11T05:52:16Z</dcterms:created>
  <dcterms:modified xsi:type="dcterms:W3CDTF">2021-10-11T05:52:16Z</dcterms:modified>
</cp:coreProperties>
</file>