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bunny    </w:t>
      </w:r>
      <w:r>
        <w:t xml:space="preserve">   celebration    </w:t>
      </w:r>
      <w:r>
        <w:t xml:space="preserve">   chocolate    </w:t>
      </w:r>
      <w:r>
        <w:t xml:space="preserve">   cross    </w:t>
      </w:r>
      <w:r>
        <w:t xml:space="preserve">   crucifixion    </w:t>
      </w:r>
      <w:r>
        <w:t xml:space="preserve">   decorate    </w:t>
      </w:r>
      <w:r>
        <w:t xml:space="preserve">   eggs    </w:t>
      </w:r>
      <w:r>
        <w:t xml:space="preserve">   find    </w:t>
      </w:r>
      <w:r>
        <w:t xml:space="preserve">   god    </w:t>
      </w:r>
      <w:r>
        <w:t xml:space="preserve">   hide    </w:t>
      </w:r>
      <w:r>
        <w:t xml:space="preserve">   holiday    </w:t>
      </w:r>
      <w:r>
        <w:t xml:space="preserve">   holy    </w:t>
      </w:r>
      <w:r>
        <w:t xml:space="preserve">   hunt    </w:t>
      </w:r>
      <w:r>
        <w:t xml:space="preserve">   Jesus    </w:t>
      </w:r>
      <w:r>
        <w:t xml:space="preserve">   miracle    </w:t>
      </w:r>
      <w:r>
        <w:t xml:space="preserve">   resurrection    </w:t>
      </w:r>
      <w:r>
        <w:t xml:space="preserve">   risen    </w:t>
      </w:r>
      <w:r>
        <w:t xml:space="preserve">   sacrifice    </w:t>
      </w:r>
      <w:r>
        <w:t xml:space="preserve">   Tomb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2021-10-11T05:52:19Z</dcterms:created>
  <dcterms:modified xsi:type="dcterms:W3CDTF">2021-10-11T05:52:19Z</dcterms:modified>
</cp:coreProperties>
</file>