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vegetable the Easter Bunny sometimes holds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Sometimes people hide these in a plastic Easter egg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people hide eggs and this is called an Easter Egg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what you can do to eggs using water and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the Friday before Easter is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Sometimes females wear these on their heads at Easter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a town will have an Easter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what some Easter bunnies are made out of (think candy)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what you can use to decorate for Easter  (think dairy)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what you put your eggs in when you go on an Easter Egg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another animal associated with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one animal  associated with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what you do with eggs for an Easter Egg Hunt</w:t>
            </w:r>
          </w:p>
        </w:tc>
      </w:tr>
    </w:tbl>
    <w:p>
      <w:pPr>
        <w:pStyle w:val="WordBankSmall"/>
      </w:pPr>
      <w:r>
        <w:t xml:space="preserve">   Basket    </w:t>
      </w:r>
      <w:r>
        <w:t xml:space="preserve">   dye    </w:t>
      </w:r>
      <w:r>
        <w:t xml:space="preserve">   Bunny    </w:t>
      </w:r>
      <w:r>
        <w:t xml:space="preserve">   carrot    </w:t>
      </w:r>
      <w:r>
        <w:t xml:space="preserve">   chocolate    </w:t>
      </w:r>
      <w:r>
        <w:t xml:space="preserve">   parade    </w:t>
      </w:r>
      <w:r>
        <w:t xml:space="preserve">   eggs    </w:t>
      </w:r>
      <w:r>
        <w:t xml:space="preserve">   jellybeans    </w:t>
      </w:r>
      <w:r>
        <w:t xml:space="preserve">   hide    </w:t>
      </w:r>
      <w:r>
        <w:t xml:space="preserve">   chick    </w:t>
      </w:r>
      <w:r>
        <w:t xml:space="preserve">   bonnet    </w:t>
      </w:r>
      <w:r>
        <w:t xml:space="preserve">   Good Friday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2021-10-11T05:51:23Z</dcterms:created>
  <dcterms:modified xsi:type="dcterms:W3CDTF">2021-10-11T05:51:23Z</dcterms:modified>
</cp:coreProperties>
</file>