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Easter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Bunny    </w:t>
      </w:r>
      <w:r>
        <w:t xml:space="preserve">   Christ    </w:t>
      </w:r>
      <w:r>
        <w:t xml:space="preserve">   Colt    </w:t>
      </w:r>
      <w:r>
        <w:t xml:space="preserve">   Cross    </w:t>
      </w:r>
      <w:r>
        <w:t xml:space="preserve">   Easter    </w:t>
      </w:r>
      <w:r>
        <w:t xml:space="preserve">   Eggs    </w:t>
      </w:r>
      <w:r>
        <w:t xml:space="preserve">   Garden    </w:t>
      </w:r>
      <w:r>
        <w:t xml:space="preserve">   Heaven    </w:t>
      </w:r>
      <w:r>
        <w:t xml:space="preserve">   Jesus    </w:t>
      </w:r>
      <w:r>
        <w:t xml:space="preserve">   Judas    </w:t>
      </w:r>
      <w:r>
        <w:t xml:space="preserve">   Lent    </w:t>
      </w:r>
      <w:r>
        <w:t xml:space="preserve">   Magdalene    </w:t>
      </w:r>
      <w:r>
        <w:t xml:space="preserve">   Palm    </w:t>
      </w:r>
      <w:r>
        <w:t xml:space="preserve">   Palm Sunday    </w:t>
      </w:r>
      <w:r>
        <w:t xml:space="preserve">   Peter    </w:t>
      </w:r>
      <w:r>
        <w:t xml:space="preserve">   Pontius Pilate    </w:t>
      </w:r>
      <w:r>
        <w:t xml:space="preserve">   Resurrection    </w:t>
      </w:r>
      <w:r>
        <w:t xml:space="preserve">   Spring    </w:t>
      </w:r>
      <w:r>
        <w:t xml:space="preserve">   Stone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</dc:title>
  <dcterms:created xsi:type="dcterms:W3CDTF">2021-10-11T05:52:24Z</dcterms:created>
  <dcterms:modified xsi:type="dcterms:W3CDTF">2021-10-11T05:52:24Z</dcterms:modified>
</cp:coreProperties>
</file>