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</w:t>
      </w:r>
    </w:p>
    <w:p>
      <w:pPr>
        <w:pStyle w:val="Questions"/>
      </w:pPr>
      <w:r>
        <w:t xml:space="preserve">1. TREEP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AUDJS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KSIS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RETBYA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SESJU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DSRREEAT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DSWOR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DYNE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TNRPEE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EROMRSE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2021-10-11T05:52:01Z</dcterms:created>
  <dcterms:modified xsi:type="dcterms:W3CDTF">2021-10-11T05:52:01Z</dcterms:modified>
</cp:coreProperties>
</file>