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Awakening    </w:t>
      </w:r>
      <w:r>
        <w:t xml:space="preserve">   Lamb    </w:t>
      </w:r>
      <w:r>
        <w:t xml:space="preserve">   Worm    </w:t>
      </w:r>
      <w:r>
        <w:t xml:space="preserve">   Spring    </w:t>
      </w:r>
      <w:r>
        <w:t xml:space="preserve">   Egg    </w:t>
      </w:r>
      <w:r>
        <w:t xml:space="preserve">   Robin    </w:t>
      </w:r>
      <w:r>
        <w:t xml:space="preserve">   Butterfly    </w:t>
      </w:r>
      <w:r>
        <w:t xml:space="preserve">   Grass    </w:t>
      </w:r>
      <w:r>
        <w:t xml:space="preserve">   Garden    </w:t>
      </w:r>
      <w:r>
        <w:t xml:space="preserve">   Caterpillar    </w:t>
      </w:r>
      <w:r>
        <w:t xml:space="preserve">   Sunshine    </w:t>
      </w:r>
      <w:r>
        <w:t xml:space="preserve">   Cleaning    </w:t>
      </w:r>
      <w:r>
        <w:t xml:space="preserve">   Umbrella    </w:t>
      </w:r>
      <w:r>
        <w:t xml:space="preserve">   Breeze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2021-10-11T05:52:29Z</dcterms:created>
  <dcterms:modified xsi:type="dcterms:W3CDTF">2021-10-11T05:52:29Z</dcterms:modified>
</cp:coreProperties>
</file>