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Palm Sunday    </w:t>
      </w:r>
      <w:r>
        <w:t xml:space="preserve">   basket    </w:t>
      </w:r>
      <w:r>
        <w:t xml:space="preserve">   bonnet    </w:t>
      </w:r>
      <w:r>
        <w:t xml:space="preserve">   bun    </w:t>
      </w:r>
      <w:r>
        <w:t xml:space="preserve">   bunny    </w:t>
      </w:r>
      <w:r>
        <w:t xml:space="preserve">   cadbury    </w:t>
      </w:r>
      <w:r>
        <w:t xml:space="preserve">   celebration    </w:t>
      </w:r>
      <w:r>
        <w:t xml:space="preserve">   children    </w:t>
      </w:r>
      <w:r>
        <w:t xml:space="preserve">   chocolate    </w:t>
      </w:r>
      <w:r>
        <w:t xml:space="preserve">   cross    </w:t>
      </w:r>
      <w:r>
        <w:t xml:space="preserve">   egghunt    </w:t>
      </w:r>
      <w:r>
        <w:t xml:space="preserve">   family    </w:t>
      </w:r>
      <w:r>
        <w:t xml:space="preserve">   fish    </w:t>
      </w:r>
      <w:r>
        <w:t xml:space="preserve">   foil    </w:t>
      </w:r>
      <w:r>
        <w:t xml:space="preserve">   friends    </w:t>
      </w:r>
      <w:r>
        <w:t xml:space="preserve">   lamb    </w:t>
      </w:r>
      <w:r>
        <w:t xml:space="preserve">   lindt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2021-10-11T05:52:31Z</dcterms:created>
  <dcterms:modified xsi:type="dcterms:W3CDTF">2021-10-11T05:52:31Z</dcterms:modified>
</cp:coreProperties>
</file>