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carried Jesus'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Pilate send Jesus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at the tomb when the women arrived?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mount did Jesus go to to pray?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thing in the temple tore down the middle when Jesus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talked with two of Jesus' followers while they were walking?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animal did Jesus ride into Jerusalem 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crime did Jesus commit to be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possessions of Jesus did the soldiers gamble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promise to send after he ascended?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betrayed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Jesus' body laid?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Roman governor at Jesus'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did Peter deny he knew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time was it when Jesus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2021-10-11T05:51:27Z</dcterms:created>
  <dcterms:modified xsi:type="dcterms:W3CDTF">2021-10-11T05:51:27Z</dcterms:modified>
</cp:coreProperties>
</file>