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carry to gather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 celebration in March or 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eggs are made of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pretty hat worm at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delivers Easter goodies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rabbit likes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chickens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painted at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march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Colorful candy found in baskets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Easter Egg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2021-10-11T05:51:30Z</dcterms:created>
  <dcterms:modified xsi:type="dcterms:W3CDTF">2021-10-11T05:51:30Z</dcterms:modified>
</cp:coreProperties>
</file>