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Alleluia    </w:t>
      </w:r>
      <w:r>
        <w:t xml:space="preserve">   angel    </w:t>
      </w:r>
      <w:r>
        <w:t xml:space="preserve">   comfort    </w:t>
      </w:r>
      <w:r>
        <w:t xml:space="preserve">   disciples    </w:t>
      </w:r>
      <w:r>
        <w:t xml:space="preserve">   early    </w:t>
      </w:r>
      <w:r>
        <w:t xml:space="preserve">   Easter    </w:t>
      </w:r>
      <w:r>
        <w:t xml:space="preserve">   empty    </w:t>
      </w:r>
      <w:r>
        <w:t xml:space="preserve">   grave    </w:t>
      </w:r>
      <w:r>
        <w:t xml:space="preserve">   Jesus    </w:t>
      </w:r>
      <w:r>
        <w:t xml:space="preserve">   lives    </w:t>
      </w:r>
      <w:r>
        <w:t xml:space="preserve">   Mary    </w:t>
      </w:r>
      <w:r>
        <w:t xml:space="preserve">   Reedemer    </w:t>
      </w:r>
      <w:r>
        <w:t xml:space="preserve">   risen    </w:t>
      </w:r>
      <w:r>
        <w:t xml:space="preserve">   stone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2021-10-11T05:51:59Z</dcterms:created>
  <dcterms:modified xsi:type="dcterms:W3CDTF">2021-10-11T05:51:59Z</dcterms:modified>
</cp:coreProperties>
</file>