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baskets    </w:t>
      </w:r>
      <w:r>
        <w:t xml:space="preserve">   chickens    </w:t>
      </w:r>
      <w:r>
        <w:t xml:space="preserve">   good friday    </w:t>
      </w:r>
      <w:r>
        <w:t xml:space="preserve">   ham    </w:t>
      </w:r>
      <w:r>
        <w:t xml:space="preserve">   dye eggs    </w:t>
      </w:r>
      <w:r>
        <w:t xml:space="preserve">   flowers    </w:t>
      </w:r>
      <w:r>
        <w:t xml:space="preserve">   hide and seek    </w:t>
      </w:r>
      <w:r>
        <w:t xml:space="preserve">   easter eggs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2021-10-11T05:52:01Z</dcterms:created>
  <dcterms:modified xsi:type="dcterms:W3CDTF">2021-10-11T05:52:01Z</dcterms:modified>
</cp:coreProperties>
</file>