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daffodils    </w:t>
      </w:r>
      <w:r>
        <w:t xml:space="preserve">   eggstraordinary    </w:t>
      </w:r>
      <w:r>
        <w:t xml:space="preserve">   april    </w:t>
      </w:r>
      <w:r>
        <w:t xml:space="preserve">   resurrection    </w:t>
      </w:r>
      <w:r>
        <w:t xml:space="preserve">   spring    </w:t>
      </w:r>
      <w:r>
        <w:t xml:space="preserve">   duck    </w:t>
      </w:r>
      <w:r>
        <w:t xml:space="preserve">   tradition    </w:t>
      </w:r>
      <w:r>
        <w:t xml:space="preserve">   easter egg    </w:t>
      </w:r>
      <w:r>
        <w:t xml:space="preserve">   chocolate bunny    </w:t>
      </w:r>
      <w:r>
        <w:t xml:space="preserve">   basket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2021-10-11T05:52:04Z</dcterms:created>
  <dcterms:modified xsi:type="dcterms:W3CDTF">2021-10-11T05:52:04Z</dcterms:modified>
</cp:coreProperties>
</file>