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your eggs in a Easter______________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mother hen watches over her baby_____________?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garden the children have an Easter Egg ____________________?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baby____________is called a kid?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 is always on this day of the week?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mother cow gives milk to her______________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mother duck keeps an eye on her_________________?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________Warms the earth and brings light to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Easter ___________hops around the world and delivers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Question, Which came first, the chicken or the ____________   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Sheep is called a _________________?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Easters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2021-10-11T05:51:32Z</dcterms:created>
  <dcterms:modified xsi:type="dcterms:W3CDTF">2021-10-11T05:51:32Z</dcterms:modified>
</cp:coreProperties>
</file>