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Carrot    </w:t>
      </w:r>
      <w:r>
        <w:t xml:space="preserve">   Celebration    </w:t>
      </w:r>
      <w:r>
        <w:t xml:space="preserve">   Chick    </w:t>
      </w:r>
      <w:r>
        <w:t xml:space="preserve">   Chocolate    </w:t>
      </w:r>
      <w:r>
        <w:t xml:space="preserve">   Colorful    </w:t>
      </w:r>
      <w:r>
        <w:t xml:space="preserve">   Decorate    </w:t>
      </w:r>
      <w:r>
        <w:t xml:space="preserve">   Dye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Grass    </w:t>
      </w:r>
      <w:r>
        <w:t xml:space="preserve">   Hop    </w:t>
      </w:r>
      <w:r>
        <w:t xml:space="preserve">   Hunt    </w:t>
      </w:r>
      <w:r>
        <w:t xml:space="preserve">   Lamb    </w:t>
      </w:r>
      <w:r>
        <w:t xml:space="preserve">   Peeps    </w:t>
      </w:r>
      <w:r>
        <w:t xml:space="preserve">   Rabbit    </w:t>
      </w:r>
      <w:r>
        <w:t xml:space="preserve">   Spring    </w:t>
      </w:r>
      <w:r>
        <w:t xml:space="preserve">   Sunday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2021-10-11T05:52:06Z</dcterms:created>
  <dcterms:modified xsi:type="dcterms:W3CDTF">2021-10-11T05:52:06Z</dcterms:modified>
</cp:coreProperties>
</file>