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crafts    </w:t>
      </w:r>
      <w:r>
        <w:t xml:space="preserve">   egg painting    </w:t>
      </w:r>
      <w:r>
        <w:t xml:space="preserve">   school holiday    </w:t>
      </w:r>
      <w:r>
        <w:t xml:space="preserve">   egg hunt    </w:t>
      </w:r>
      <w:r>
        <w:t xml:space="preserve">   no school    </w:t>
      </w:r>
      <w:r>
        <w:t xml:space="preserve">   baby chicks    </w:t>
      </w:r>
      <w:r>
        <w:t xml:space="preserve">   egg shell    </w:t>
      </w:r>
      <w:r>
        <w:t xml:space="preserve">   happy easter    </w:t>
      </w:r>
      <w:r>
        <w:t xml:space="preserve">   mum eating loads    </w:t>
      </w:r>
      <w:r>
        <w:t xml:space="preserve">   jesus    </w:t>
      </w:r>
      <w:r>
        <w:t xml:space="preserve">   spring    </w:t>
      </w:r>
      <w:r>
        <w:t xml:space="preserve">   chocolate    </w:t>
      </w:r>
      <w:r>
        <w:t xml:space="preserve">   egg    </w:t>
      </w:r>
      <w:r>
        <w:t xml:space="preserve">   easter    </w:t>
      </w:r>
      <w:r>
        <w:t xml:space="preserve">   bunny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2021-10-11T05:52:08Z</dcterms:created>
  <dcterms:modified xsi:type="dcterms:W3CDTF">2021-10-11T05:52:08Z</dcterms:modified>
</cp:coreProperties>
</file>