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on Easter Sunday?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many days is Lent?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the man who's burial site Jesus was buried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Name of thief on left hand side of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days was Jesus in the grave?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can the shroud of Jesus be found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period of preparation before Easter known as?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Garden that Jesus went in to pray?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can the original Crown of Thorns be found today?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the name of the servant who's ear was cut off by Peter?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name of the soldier who pierced Jesus' side?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thief of right side of Jesus?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happened on Holy Thursday?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of the disciples were at the foot of the cross?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name of the Mother of Jesus?</w:t>
            </w:r>
          </w:p>
        </w:tc>
      </w:tr>
    </w:tbl>
    <w:p>
      <w:pPr>
        <w:pStyle w:val="WordBankMedium"/>
      </w:pPr>
      <w:r>
        <w:t xml:space="preserve">   Lent    </w:t>
      </w:r>
      <w:r>
        <w:t xml:space="preserve">   Forty    </w:t>
      </w:r>
      <w:r>
        <w:t xml:space="preserve">   Last Supper    </w:t>
      </w:r>
      <w:r>
        <w:t xml:space="preserve">   Gethsemane    </w:t>
      </w:r>
      <w:r>
        <w:t xml:space="preserve">   Joseph of Arimathea    </w:t>
      </w:r>
      <w:r>
        <w:t xml:space="preserve">   Resurrection    </w:t>
      </w:r>
      <w:r>
        <w:t xml:space="preserve">   Three    </w:t>
      </w:r>
      <w:r>
        <w:t xml:space="preserve">   John    </w:t>
      </w:r>
      <w:r>
        <w:t xml:space="preserve">   Notre Dame Cathedral    </w:t>
      </w:r>
      <w:r>
        <w:t xml:space="preserve">   Turin    </w:t>
      </w:r>
      <w:r>
        <w:t xml:space="preserve">   Malchus    </w:t>
      </w:r>
      <w:r>
        <w:t xml:space="preserve">   Longinus    </w:t>
      </w:r>
      <w:r>
        <w:t xml:space="preserve">   Gestas    </w:t>
      </w:r>
      <w:r>
        <w:t xml:space="preserve">   Dismas    </w:t>
      </w:r>
      <w:r>
        <w:t xml:space="preserve">   Mary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</dc:title>
  <dcterms:created xsi:type="dcterms:W3CDTF">2021-10-11T05:51:34Z</dcterms:created>
  <dcterms:modified xsi:type="dcterms:W3CDTF">2021-10-11T05:51:34Z</dcterms:modified>
</cp:coreProperties>
</file>