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flower has a yellow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rabbit in Bambi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Easter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season is Easter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cross on a hot cross bun represent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traditionally eaten on Good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crown made of placed on Jesus'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pink petals that appear on trees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an animal associated with Easter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2021-10-11T05:51:36Z</dcterms:created>
  <dcterms:modified xsi:type="dcterms:W3CDTF">2021-10-11T05:51:36Z</dcterms:modified>
</cp:coreProperties>
</file>