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Conqueror    </w:t>
      </w:r>
      <w:r>
        <w:t xml:space="preserve">   Cross    </w:t>
      </w:r>
      <w:r>
        <w:t xml:space="preserve">   Crown of Thorns    </w:t>
      </w:r>
      <w:r>
        <w:t xml:space="preserve">   Earthquake    </w:t>
      </w:r>
      <w:r>
        <w:t xml:space="preserve">   Easter    </w:t>
      </w:r>
      <w:r>
        <w:t xml:space="preserve">   Emmanuel    </w:t>
      </w:r>
      <w:r>
        <w:t xml:space="preserve">   Empty Tomb    </w:t>
      </w:r>
      <w:r>
        <w:t xml:space="preserve">   God With Us    </w:t>
      </w:r>
      <w:r>
        <w:t xml:space="preserve">   He is Risen    </w:t>
      </w:r>
      <w:r>
        <w:t xml:space="preserve">   Love won    </w:t>
      </w:r>
      <w:r>
        <w:t xml:space="preserve">   Nobody but Jesus    </w:t>
      </w:r>
      <w:r>
        <w:t xml:space="preserve">   Prince of Peace    </w:t>
      </w:r>
      <w:r>
        <w:t xml:space="preserve">   Redeemer    </w:t>
      </w:r>
      <w:r>
        <w:t xml:space="preserve">   Resurrection    </w:t>
      </w:r>
      <w:r>
        <w:t xml:space="preserve">   Saviour    </w:t>
      </w:r>
      <w:r>
        <w:t xml:space="preserve">   Scars    </w:t>
      </w:r>
      <w:r>
        <w:t xml:space="preserve">   Son of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2021-10-11T05:52:28Z</dcterms:created>
  <dcterms:modified xsi:type="dcterms:W3CDTF">2021-10-11T05:52:28Z</dcterms:modified>
</cp:coreProperties>
</file>