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palm    </w:t>
      </w:r>
      <w:r>
        <w:t xml:space="preserve">   jelly beans    </w:t>
      </w:r>
      <w:r>
        <w:t xml:space="preserve">   basket    </w:t>
      </w:r>
      <w:r>
        <w:t xml:space="preserve">   hopping    </w:t>
      </w:r>
      <w:r>
        <w:t xml:space="preserve">   Spring    </w:t>
      </w:r>
      <w:r>
        <w:t xml:space="preserve">   Lily    </w:t>
      </w:r>
      <w:r>
        <w:t xml:space="preserve">   Easter    </w:t>
      </w:r>
      <w:r>
        <w:t xml:space="preserve">   fun    </w:t>
      </w:r>
      <w:r>
        <w:t xml:space="preserve">   hunt    </w:t>
      </w:r>
      <w:r>
        <w:t xml:space="preserve">   chicks    </w:t>
      </w:r>
      <w:r>
        <w:t xml:space="preserve">   church    </w:t>
      </w:r>
      <w:r>
        <w:t xml:space="preserve">   Sunday    </w:t>
      </w:r>
      <w:r>
        <w:t xml:space="preserve">   chocolate    </w:t>
      </w:r>
      <w:r>
        <w:t xml:space="preserve">   yellow    </w:t>
      </w:r>
      <w:r>
        <w:t xml:space="preserve">   pink    </w:t>
      </w:r>
      <w:r>
        <w:t xml:space="preserve">   green    </w:t>
      </w:r>
      <w:r>
        <w:t xml:space="preserve">   blue    </w:t>
      </w:r>
      <w:r>
        <w:t xml:space="preserve">   eggs    </w:t>
      </w:r>
      <w:r>
        <w:t xml:space="preserve">   bunnies    </w:t>
      </w:r>
      <w:r>
        <w:t xml:space="preserve">   bunny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2021-10-11T05:52:30Z</dcterms:created>
  <dcterms:modified xsi:type="dcterms:W3CDTF">2021-10-11T05:52:30Z</dcterms:modified>
</cp:coreProperties>
</file>