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Sunday    </w:t>
      </w:r>
      <w:r>
        <w:t xml:space="preserve">   Flower    </w:t>
      </w:r>
      <w:r>
        <w:t xml:space="preserve">   April    </w:t>
      </w:r>
      <w:r>
        <w:t xml:space="preserve">   Hop    </w:t>
      </w:r>
      <w:r>
        <w:t xml:space="preserve">   Spring    </w:t>
      </w:r>
      <w:r>
        <w:t xml:space="preserve">   Basket    </w:t>
      </w:r>
      <w:r>
        <w:t xml:space="preserve">   Redemption    </w:t>
      </w:r>
      <w:r>
        <w:t xml:space="preserve">   Cross    </w:t>
      </w:r>
      <w:r>
        <w:t xml:space="preserve">   Lamb    </w:t>
      </w:r>
      <w:r>
        <w:t xml:space="preserve">   Passover    </w:t>
      </w:r>
      <w:r>
        <w:t xml:space="preserve">   Candy    </w:t>
      </w:r>
      <w:r>
        <w:t xml:space="preserve">   Egg    </w:t>
      </w:r>
      <w:r>
        <w:t xml:space="preserve">   Bunny    </w:t>
      </w:r>
      <w:r>
        <w:t xml:space="preserve">   Easter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2021-10-11T05:52:38Z</dcterms:created>
  <dcterms:modified xsi:type="dcterms:W3CDTF">2021-10-11T05:52:38Z</dcterms:modified>
</cp:coreProperties>
</file>