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Easter 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NAILED    </w:t>
      </w:r>
      <w:r>
        <w:t xml:space="preserve">   STONE    </w:t>
      </w:r>
      <w:r>
        <w:t xml:space="preserve">   THIRD DAY    </w:t>
      </w:r>
      <w:r>
        <w:t xml:space="preserve">   CROSS    </w:t>
      </w:r>
      <w:r>
        <w:t xml:space="preserve">   CRUCIFY    </w:t>
      </w:r>
      <w:r>
        <w:t xml:space="preserve">   ALIVE    </w:t>
      </w:r>
      <w:r>
        <w:t xml:space="preserve">   TOMB    </w:t>
      </w:r>
      <w:r>
        <w:t xml:space="preserve">   GETHSEMANE    </w:t>
      </w:r>
      <w:r>
        <w:t xml:space="preserve">   DIED    </w:t>
      </w:r>
      <w:r>
        <w:t xml:space="preserve">   CLOTH    </w:t>
      </w:r>
      <w:r>
        <w:t xml:space="preserve">   JESUS    </w:t>
      </w:r>
      <w:r>
        <w:t xml:space="preserve">   RISEN    </w:t>
      </w:r>
      <w:r>
        <w:t xml:space="preserve">   GARDEN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Easter 3</dc:title>
  <dcterms:created xsi:type="dcterms:W3CDTF">2021-10-11T05:51:19Z</dcterms:created>
  <dcterms:modified xsi:type="dcterms:W3CDTF">2021-10-11T05:51:19Z</dcterms:modified>
</cp:coreProperties>
</file>