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Palm Sunday    </w:t>
      </w:r>
      <w:r>
        <w:t xml:space="preserve">   April    </w:t>
      </w:r>
      <w:r>
        <w:t xml:space="preserve">   Sweets    </w:t>
      </w:r>
      <w:r>
        <w:t xml:space="preserve">   Bonnet    </w:t>
      </w:r>
      <w:r>
        <w:t xml:space="preserve">   Jelly Bean    </w:t>
      </w:r>
      <w:r>
        <w:t xml:space="preserve">   Tulips    </w:t>
      </w:r>
      <w:r>
        <w:t xml:space="preserve">   Jesus    </w:t>
      </w:r>
      <w:r>
        <w:t xml:space="preserve">   Egg Hunt    </w:t>
      </w:r>
      <w:r>
        <w:t xml:space="preserve">   Church    </w:t>
      </w:r>
      <w:r>
        <w:t xml:space="preserve">   Christ    </w:t>
      </w:r>
      <w:r>
        <w:t xml:space="preserve">   Chocolate    </w:t>
      </w:r>
      <w:r>
        <w:t xml:space="preserve">   Bunny    </w:t>
      </w:r>
      <w:r>
        <w:t xml:space="preserve">   Ash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2021-10-11T05:50:20Z</dcterms:created>
  <dcterms:modified xsi:type="dcterms:W3CDTF">2021-10-11T05:50:20Z</dcterms:modified>
</cp:coreProperties>
</file>