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cave    </w:t>
      </w:r>
      <w:r>
        <w:t xml:space="preserve">   Maundy    </w:t>
      </w:r>
      <w:r>
        <w:t xml:space="preserve">   Christianity    </w:t>
      </w:r>
      <w:r>
        <w:t xml:space="preserve">   Resurrection    </w:t>
      </w:r>
      <w:r>
        <w:t xml:space="preserve">   disciples    </w:t>
      </w:r>
      <w:r>
        <w:t xml:space="preserve">   Mary    </w:t>
      </w:r>
      <w:r>
        <w:t xml:space="preserve">   Magdalene    </w:t>
      </w:r>
      <w:r>
        <w:t xml:space="preserve">   celebration    </w:t>
      </w:r>
      <w:r>
        <w:t xml:space="preserve">   cross    </w:t>
      </w:r>
      <w:r>
        <w:t xml:space="preserve">   stone    </w:t>
      </w:r>
      <w:r>
        <w:t xml:space="preserve">   tomb    </w:t>
      </w:r>
      <w:r>
        <w:t xml:space="preserve">   lastsupper    </w:t>
      </w:r>
      <w:r>
        <w:t xml:space="preserve">   goodfriday    </w:t>
      </w:r>
      <w:r>
        <w:t xml:space="preserve">   holyweek    </w:t>
      </w:r>
      <w:r>
        <w:t xml:space="preserve">   church    </w:t>
      </w:r>
      <w:r>
        <w:t xml:space="preserve">   crucifixion    </w:t>
      </w:r>
      <w:r>
        <w:t xml:space="preserve">   Jesus    </w:t>
      </w:r>
      <w:r>
        <w:t xml:space="preserve">   passion    </w:t>
      </w:r>
      <w:r>
        <w:t xml:space="preserve">   Triduum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2021-10-11T05:50:22Z</dcterms:created>
  <dcterms:modified xsi:type="dcterms:W3CDTF">2021-10-11T05:50:22Z</dcterms:modified>
</cp:coreProperties>
</file>