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king of the jews    </w:t>
      </w:r>
      <w:r>
        <w:t xml:space="preserve">   peter    </w:t>
      </w:r>
      <w:r>
        <w:t xml:space="preserve">   passover    </w:t>
      </w:r>
      <w:r>
        <w:t xml:space="preserve">   egg    </w:t>
      </w:r>
      <w:r>
        <w:t xml:space="preserve">   judas iscariot    </w:t>
      </w:r>
      <w:r>
        <w:t xml:space="preserve">   last supper    </w:t>
      </w:r>
      <w:r>
        <w:t xml:space="preserve">   barabbas    </w:t>
      </w:r>
      <w:r>
        <w:t xml:space="preserve">   good friday    </w:t>
      </w:r>
      <w:r>
        <w:t xml:space="preserve">   cross    </w:t>
      </w:r>
      <w:r>
        <w:t xml:space="preserve">   easter sunday    </w:t>
      </w:r>
      <w:r>
        <w:t xml:space="preserve">   resurrection    </w:t>
      </w:r>
      <w:r>
        <w:t xml:space="preserve">   mary    </w:t>
      </w:r>
      <w:r>
        <w:t xml:space="preserve">   pontius pilate    </w:t>
      </w:r>
      <w:r>
        <w:t xml:space="preserve">   gethsemane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2021-10-11T05:50:24Z</dcterms:created>
  <dcterms:modified xsi:type="dcterms:W3CDTF">2021-10-11T05:50:24Z</dcterms:modified>
</cp:coreProperties>
</file>