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Find    </w:t>
      </w:r>
      <w:r>
        <w:t xml:space="preserve">   Bunny    </w:t>
      </w:r>
      <w:r>
        <w:t xml:space="preserve">   Carrots    </w:t>
      </w:r>
      <w:r>
        <w:t xml:space="preserve">   Chick    </w:t>
      </w:r>
      <w:r>
        <w:t xml:space="preserve">   Chocolate    </w:t>
      </w:r>
      <w:r>
        <w:t xml:space="preserve">   Creme Eggs    </w:t>
      </w:r>
      <w:r>
        <w:t xml:space="preserve">   Easter Egg    </w:t>
      </w:r>
      <w:r>
        <w:t xml:space="preserve">   Egg Hunt    </w:t>
      </w:r>
      <w:r>
        <w:t xml:space="preserve">   Mini Eggs    </w:t>
      </w:r>
      <w:r>
        <w:t xml:space="preserve">   Sweets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2021-10-11T05:50:26Z</dcterms:created>
  <dcterms:modified xsi:type="dcterms:W3CDTF">2021-10-11T05:50:26Z</dcterms:modified>
</cp:coreProperties>
</file>