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BUNNIES    </w:t>
      </w:r>
      <w:r>
        <w:t xml:space="preserve">   CROSS    </w:t>
      </w:r>
      <w:r>
        <w:t xml:space="preserve">   DIED    </w:t>
      </w:r>
      <w:r>
        <w:t xml:space="preserve">   EASTER    </w:t>
      </w:r>
      <w:r>
        <w:t xml:space="preserve">   EASTER BUNNY    </w:t>
      </w:r>
      <w:r>
        <w:t xml:space="preserve">   EGG HUNT    </w:t>
      </w:r>
      <w:r>
        <w:t xml:space="preserve">   EGGS    </w:t>
      </w:r>
      <w:r>
        <w:t xml:space="preserve">   FUN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ROSE AGAIN    </w:t>
      </w:r>
      <w:r>
        <w:t xml:space="preserve">   THREE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2021-10-11T05:50:29Z</dcterms:created>
  <dcterms:modified xsi:type="dcterms:W3CDTF">2021-10-11T05:50:29Z</dcterms:modified>
</cp:coreProperties>
</file>