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time we look back upon ourselves or occurrences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day Jesus sacrificed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Jesus' birth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40 day period where we honour our Christ's sacrifice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holy book containing Christian scriptures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time of reflection and appreciation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son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Public Christian worshipping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teaching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we remember about previous experiences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celebration of Christ's resurrection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rising of Christ from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belief/worship or following of a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God's favours and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start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step in becoming a follower of the Christian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man of importance and noble ranking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work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creator of the universe and moral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Our existence in the universe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2021-10-11T05:50:04Z</dcterms:created>
  <dcterms:modified xsi:type="dcterms:W3CDTF">2021-10-11T05:50:04Z</dcterms:modified>
</cp:coreProperties>
</file>