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what mountain was Jesus crucified?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denied Jesus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3 women carrying to put on Jesus on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angels tell the women when they came to the tomb? Jesus is_______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soldiers name Jesus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days was Jesus in the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crown did they put on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had Jesus never do but He paid for 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rolled the stone away Sunday morning?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Peter hear after he denied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Easter sunday is ______________Sunday.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died and arose again in 3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soldiers put in Jesus' hands and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call it when Jesus arose into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sign above Jesus say He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Jesus arose from the dead, how many days was he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the disciples doing after Jesus was in the tomb?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2021-10-11T05:50:06Z</dcterms:created>
  <dcterms:modified xsi:type="dcterms:W3CDTF">2021-10-11T05:50:06Z</dcterms:modified>
</cp:coreProperties>
</file>