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season    </w:t>
      </w:r>
      <w:r>
        <w:t xml:space="preserve">   flowers    </w:t>
      </w:r>
      <w:r>
        <w:t xml:space="preserve">   sunshine    </w:t>
      </w:r>
      <w:r>
        <w:t xml:space="preserve">   daffodils    </w:t>
      </w:r>
      <w:r>
        <w:t xml:space="preserve">   hunt    </w:t>
      </w:r>
      <w:r>
        <w:t xml:space="preserve">   lamb    </w:t>
      </w:r>
      <w:r>
        <w:t xml:space="preserve">   bunny    </w:t>
      </w:r>
      <w:r>
        <w:t xml:space="preserve">   spring    </w:t>
      </w:r>
      <w:r>
        <w:t xml:space="preserve">   chicken    </w:t>
      </w:r>
      <w:r>
        <w:t xml:space="preserve">   eggs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2021-10-11T05:50:38Z</dcterms:created>
  <dcterms:modified xsi:type="dcterms:W3CDTF">2021-10-11T05:50:38Z</dcterms:modified>
</cp:coreProperties>
</file>