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can do with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rabbit who is white and name starts with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put eggs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season easter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? bunny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decorate eggs with to turn them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months Easter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?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rabbits have long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collect on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certain rabbits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grass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2021-10-11T05:50:09Z</dcterms:created>
  <dcterms:modified xsi:type="dcterms:W3CDTF">2021-10-11T05:50:09Z</dcterms:modified>
</cp:coreProperties>
</file>