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easter eggs made?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eggs made out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religion was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has a fluffy tail and leaves eggs?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died on a.........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get on easter?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do on easter day?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date is easter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helps the bunny?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made easter?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2021-10-11T05:50:11Z</dcterms:created>
  <dcterms:modified xsi:type="dcterms:W3CDTF">2021-10-11T05:50:11Z</dcterms:modified>
</cp:coreProperties>
</file>