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Music    </w:t>
      </w:r>
      <w:r>
        <w:t xml:space="preserve">   Hats    </w:t>
      </w:r>
      <w:r>
        <w:t xml:space="preserve">   Family    </w:t>
      </w:r>
      <w:r>
        <w:t xml:space="preserve">   Candy corn    </w:t>
      </w:r>
      <w:r>
        <w:t xml:space="preserve">   Chocolate rabbits    </w:t>
      </w:r>
      <w:r>
        <w:t xml:space="preserve">   Sunshine    </w:t>
      </w:r>
      <w:r>
        <w:t xml:space="preserve">   Spring    </w:t>
      </w:r>
      <w:r>
        <w:t xml:space="preserve">   Jelly beans    </w:t>
      </w:r>
      <w:r>
        <w:t xml:space="preserve">   Salvation    </w:t>
      </w:r>
      <w:r>
        <w:t xml:space="preserve">   Praise    </w:t>
      </w:r>
      <w:r>
        <w:t xml:space="preserve">   Jesus    </w:t>
      </w:r>
      <w:r>
        <w:t xml:space="preserve">   Church    </w:t>
      </w:r>
      <w:r>
        <w:t xml:space="preserve">   Chicks    </w:t>
      </w:r>
      <w:r>
        <w:t xml:space="preserve">   Cross    </w:t>
      </w:r>
      <w:r>
        <w:t xml:space="preserve">   Flowers    </w:t>
      </w:r>
      <w:r>
        <w:t xml:space="preserve">   Basket    </w:t>
      </w:r>
      <w:r>
        <w:t xml:space="preserve">   Hoppy    </w:t>
      </w:r>
      <w:r>
        <w:t xml:space="preserve">   Eggs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2021-10-11T05:50:43Z</dcterms:created>
  <dcterms:modified xsi:type="dcterms:W3CDTF">2021-10-11T05:50:43Z</dcterms:modified>
</cp:coreProperties>
</file>