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bunny    </w:t>
      </w:r>
      <w:r>
        <w:t xml:space="preserve">   fun    </w:t>
      </w:r>
      <w:r>
        <w:t xml:space="preserve">   jellybean    </w:t>
      </w:r>
      <w:r>
        <w:t xml:space="preserve">   happy    </w:t>
      </w:r>
      <w:r>
        <w:t xml:space="preserve">   family    </w:t>
      </w:r>
      <w:r>
        <w:t xml:space="preserve">   bonnet    </w:t>
      </w:r>
      <w:r>
        <w:t xml:space="preserve">   hunt    </w:t>
      </w:r>
      <w:r>
        <w:t xml:space="preserve">   school holidays    </w:t>
      </w:r>
      <w:r>
        <w:t xml:space="preserve">   rabbit    </w:t>
      </w:r>
      <w:r>
        <w:t xml:space="preserve">   decorate    </w:t>
      </w:r>
      <w:r>
        <w:t xml:space="preserve">   chicks    </w:t>
      </w:r>
      <w:r>
        <w:t xml:space="preserve">   chocolate    </w:t>
      </w:r>
      <w:r>
        <w:t xml:space="preserve">   basket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2021-10-11T05:50:48Z</dcterms:created>
  <dcterms:modified xsi:type="dcterms:W3CDTF">2021-10-11T05:50:48Z</dcterms:modified>
</cp:coreProperties>
</file>