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Easter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april    </w:t>
      </w:r>
      <w:r>
        <w:t xml:space="preserve">   familytime    </w:t>
      </w:r>
      <w:r>
        <w:t xml:space="preserve">   rabbits    </w:t>
      </w:r>
      <w:r>
        <w:t xml:space="preserve">   lambs    </w:t>
      </w:r>
      <w:r>
        <w:t xml:space="preserve">   hotcrossbun    </w:t>
      </w:r>
      <w:r>
        <w:t xml:space="preserve">   basket    </w:t>
      </w:r>
      <w:r>
        <w:t xml:space="preserve">   bunny    </w:t>
      </w:r>
      <w:r>
        <w:t xml:space="preserve">   hop    </w:t>
      </w:r>
      <w:r>
        <w:t xml:space="preserve">   bonnet    </w:t>
      </w:r>
      <w:r>
        <w:t xml:space="preserve">   spring    </w:t>
      </w:r>
      <w:r>
        <w:t xml:space="preserve">   chocolate    </w:t>
      </w:r>
      <w:r>
        <w:t xml:space="preserve">   chicken    </w:t>
      </w:r>
      <w:r>
        <w:t xml:space="preserve">   chic    </w:t>
      </w:r>
      <w:r>
        <w:t xml:space="preserve">   duckling    </w:t>
      </w:r>
      <w:r>
        <w:t xml:space="preserve">   easter    </w:t>
      </w:r>
      <w:r>
        <w:t xml:space="preserve">   egg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</dc:title>
  <dcterms:created xsi:type="dcterms:W3CDTF">2021-10-11T05:50:50Z</dcterms:created>
  <dcterms:modified xsi:type="dcterms:W3CDTF">2021-10-11T05:50:50Z</dcterms:modified>
</cp:coreProperties>
</file>