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Alive    </w:t>
      </w:r>
      <w:r>
        <w:t xml:space="preserve">   Bunny    </w:t>
      </w:r>
      <w:r>
        <w:t xml:space="preserve">   Chocolate    </w:t>
      </w:r>
      <w:r>
        <w:t xml:space="preserve">   Cross    </w:t>
      </w:r>
      <w:r>
        <w:t xml:space="preserve">   Easter    </w:t>
      </w:r>
      <w:r>
        <w:t xml:space="preserve">   Egg    </w:t>
      </w:r>
      <w:r>
        <w:t xml:space="preserve">   Good Friday    </w:t>
      </w:r>
      <w:r>
        <w:t xml:space="preserve">   Jesus    </w:t>
      </w:r>
      <w:r>
        <w:t xml:space="preserve">   Risen    </w:t>
      </w:r>
      <w:r>
        <w:t xml:space="preserve">   Spring    </w:t>
      </w:r>
      <w:r>
        <w:t xml:space="preserve">   Sunday    </w:t>
      </w:r>
      <w:r>
        <w:t xml:space="preserve">   Tomb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2021-10-11T05:50:57Z</dcterms:created>
  <dcterms:modified xsi:type="dcterms:W3CDTF">2021-10-11T05:50:57Z</dcterms:modified>
</cp:coreProperties>
</file>