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Easter is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bun marked with a cross and containing dried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remember Jesus' resurrection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Easter is a time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thing that religious people attend all year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christian holiday celebrating Jesus' crucifiction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that Easter is usually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where you re-new your relationship with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fasting, first day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believe in, a synonym for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things that Jesus walked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don't keep things to yourself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2021-10-11T05:50:13Z</dcterms:created>
  <dcterms:modified xsi:type="dcterms:W3CDTF">2021-10-11T05:50:13Z</dcterms:modified>
</cp:coreProperties>
</file>