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Pilate    </w:t>
      </w:r>
      <w:r>
        <w:t xml:space="preserve">   rooster    </w:t>
      </w:r>
      <w:r>
        <w:t xml:space="preserve">   Peter    </w:t>
      </w:r>
      <w:r>
        <w:t xml:space="preserve">   Jesus    </w:t>
      </w:r>
      <w:r>
        <w:t xml:space="preserve">   lamb    </w:t>
      </w:r>
      <w:r>
        <w:t xml:space="preserve">   spring    </w:t>
      </w:r>
      <w:r>
        <w:t xml:space="preserve">   joy    </w:t>
      </w:r>
      <w:r>
        <w:t xml:space="preserve">   Good Friday    </w:t>
      </w:r>
      <w:r>
        <w:t xml:space="preserve">   Last Supper    </w:t>
      </w:r>
      <w:r>
        <w:t xml:space="preserve">   rejoice    </w:t>
      </w:r>
      <w:r>
        <w:t xml:space="preserve">   flowers    </w:t>
      </w:r>
      <w:r>
        <w:t xml:space="preserve">   tomb    </w:t>
      </w:r>
      <w:r>
        <w:t xml:space="preserve">   hunt    </w:t>
      </w:r>
      <w:r>
        <w:t xml:space="preserve">   bunny    </w:t>
      </w:r>
      <w:r>
        <w:t xml:space="preserve">   basket    </w:t>
      </w:r>
      <w:r>
        <w:t xml:space="preserve">   donkey    </w:t>
      </w:r>
      <w:r>
        <w:t xml:space="preserve">   hyacinths    </w:t>
      </w:r>
      <w:r>
        <w:t xml:space="preserve">   daffodils    </w:t>
      </w:r>
      <w:r>
        <w:t xml:space="preserve">   lilies    </w:t>
      </w:r>
      <w:r>
        <w:t xml:space="preserve">   chicks    </w:t>
      </w:r>
      <w:r>
        <w:t xml:space="preserve">   eggs    </w:t>
      </w:r>
      <w:r>
        <w:t xml:space="preserve">   palm    </w:t>
      </w:r>
      <w:r>
        <w:t xml:space="preserve">   cross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2021-10-11T05:51:06Z</dcterms:created>
  <dcterms:modified xsi:type="dcterms:W3CDTF">2021-10-11T05:51:06Z</dcterms:modified>
</cp:coreProperties>
</file>