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Yummy tasting easter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collect eggs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going hunting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kids bunny song - Little _ _ _ _ _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is the easter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bunny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easter is celebrated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visits Easter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eggs come in lots of different....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lots of these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easter is being celebrated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2021-10-11T05:50:15Z</dcterms:created>
  <dcterms:modified xsi:type="dcterms:W3CDTF">2021-10-11T05:50:15Z</dcterms:modified>
</cp:coreProperties>
</file>