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Warm    </w:t>
      </w:r>
      <w:r>
        <w:t xml:space="preserve">   Cheerful    </w:t>
      </w:r>
      <w:r>
        <w:t xml:space="preserve">   Flowers    </w:t>
      </w:r>
      <w:r>
        <w:t xml:space="preserve">   Chicks    </w:t>
      </w:r>
      <w:r>
        <w:t xml:space="preserve">   Bunny    </w:t>
      </w:r>
      <w:r>
        <w:t xml:space="preserve">   Daffodils    </w:t>
      </w:r>
      <w:r>
        <w:t xml:space="preserve">   Spring    </w:t>
      </w:r>
      <w:r>
        <w:t xml:space="preserve">   Joy    </w:t>
      </w:r>
      <w:r>
        <w:t xml:space="preserve">   Happy    </w:t>
      </w:r>
      <w:r>
        <w:t xml:space="preserve">   Eggs    </w:t>
      </w:r>
      <w:r>
        <w:t xml:space="preserve">   Chocolate    </w:t>
      </w:r>
      <w:r>
        <w:t xml:space="preserve">   Fun    </w:t>
      </w:r>
      <w:r>
        <w:t xml:space="preserve">   Holidays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2021-10-11T05:51:11Z</dcterms:created>
  <dcterms:modified xsi:type="dcterms:W3CDTF">2021-10-11T05:51:11Z</dcterms:modified>
</cp:coreProperties>
</file>