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Hopping    </w:t>
      </w:r>
      <w:r>
        <w:t xml:space="preserve">   Carrot    </w:t>
      </w:r>
      <w:r>
        <w:t xml:space="preserve">   Hide    </w:t>
      </w:r>
      <w:r>
        <w:t xml:space="preserve">   Candy    </w:t>
      </w:r>
      <w:r>
        <w:t xml:space="preserve">   Basket    </w:t>
      </w:r>
      <w:r>
        <w:t xml:space="preserve">   Sunday    </w:t>
      </w:r>
      <w:r>
        <w:t xml:space="preserve">   Spring    </w:t>
      </w:r>
      <w:r>
        <w:t xml:space="preserve">   Jelly beans    </w:t>
      </w:r>
      <w:r>
        <w:t xml:space="preserve">   Chick    </w:t>
      </w:r>
      <w:r>
        <w:t xml:space="preserve">   Rabbit    </w:t>
      </w:r>
      <w:r>
        <w:t xml:space="preserve">   Bunny    </w:t>
      </w:r>
      <w:r>
        <w:t xml:space="preserve">   Peeps    </w:t>
      </w:r>
      <w:r>
        <w:t xml:space="preserve">   Easter    </w:t>
      </w:r>
      <w:r>
        <w:t xml:space="preserve">   Egg hunt    </w:t>
      </w:r>
      <w:r>
        <w:t xml:space="preserve">   Family    </w:t>
      </w:r>
      <w:r>
        <w:t xml:space="preserve">   Ham    </w:t>
      </w:r>
      <w:r>
        <w:t xml:space="preserve">   Chocolate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2021-10-11T05:51:13Z</dcterms:created>
  <dcterms:modified xsi:type="dcterms:W3CDTF">2021-10-11T05:51:13Z</dcterms:modified>
</cp:coreProperties>
</file>