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p>
      <w:pPr>
        <w:pStyle w:val="Questions"/>
      </w:pPr>
      <w:r>
        <w:t xml:space="preserve">1. EESTRA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UYSNAD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RUHHCC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IDFERNS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BNYUN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IKSCHC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TEASKB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OVEL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ALMFYI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OCHAOLCTE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SLPUIT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RCEATOED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HALOYDI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GIRSPN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ESPPE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GSGE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NENOBT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KUCD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ESESPH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JLABENESYL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2021-10-11T05:49:59Z</dcterms:created>
  <dcterms:modified xsi:type="dcterms:W3CDTF">2021-10-11T05:49:59Z</dcterms:modified>
</cp:coreProperties>
</file>