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Bunny    </w:t>
      </w:r>
      <w:r>
        <w:t xml:space="preserve">   Crafts    </w:t>
      </w:r>
      <w:r>
        <w:t xml:space="preserve">   Crosswords    </w:t>
      </w:r>
      <w:r>
        <w:t xml:space="preserve">   Dress up    </w:t>
      </w:r>
      <w:r>
        <w:t xml:space="preserve">   Easter    </w:t>
      </w:r>
      <w:r>
        <w:t xml:space="preserve">   Eggs    </w:t>
      </w:r>
      <w:r>
        <w:t xml:space="preserve">   Fun    </w:t>
      </w:r>
      <w:r>
        <w:t xml:space="preserve">   Parade    </w:t>
      </w:r>
      <w:r>
        <w:t xml:space="preserve">   Wordsearches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2021-10-11T05:51:28Z</dcterms:created>
  <dcterms:modified xsi:type="dcterms:W3CDTF">2021-10-11T05:51:28Z</dcterms:modified>
</cp:coreProperties>
</file>